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书名：风暴帝国  解读世界史上版图最大的蒙古王朝</w:t>
      </w:r>
    </w:p>
    <w:p>
      <w:r>
        <w:t>作者：宋宜昌，倪建中主编；北京泛亚太经济研究所编</w:t>
      </w:r>
    </w:p>
    <w:p>
      <w:r>
        <w:t>出版社：北京：中国国际广播出版社</w:t>
      </w:r>
    </w:p>
    <w:p>
      <w:r>
        <w:t>出版日期：1997</w:t>
      </w:r>
    </w:p>
    <w:p>
      <w:r>
        <w:t>总页数：570</w:t>
      </w:r>
    </w:p>
    <w:p>
      <w:r>
        <w:t>更多请访问教客网: www.jiaokey.com</w:t>
      </w:r>
    </w:p>
    <w:p>
      <w:r>
        <w:t>风暴帝国  解读世界史上版图最大的蒙古王朝 评论地址：https://www.jiaokey.com/book/detail/10163214.html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