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</w:t>
      </w:r>
    </w:p>
    <w:p>
      <w:r>
        <w:t>作者：（法）左 拉（Zola，Emile）著；毕修勺译</w:t>
      </w:r>
    </w:p>
    <w:p>
      <w:r>
        <w:t>出版社：济南：山东文艺出版社</w:t>
      </w:r>
    </w:p>
    <w:p>
      <w:r>
        <w:t>出版日期：1993.07</w:t>
      </w:r>
    </w:p>
    <w:p>
      <w:r>
        <w:t>总页数：481</w:t>
      </w:r>
    </w:p>
    <w:p>
      <w:r>
        <w:t>更多请访问教客网: www.jiaokey.com</w:t>
      </w:r>
    </w:p>
    <w:p>
      <w:r>
        <w:t>土地 评论地址：https://www.jiaokey.com/book/detail/10163174.html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