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人生的开端卡迪央王妃的秘密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人生的开端卡迪央王妃的秘密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本书出售、求购地址：https://www.jiaokey.com/book/detail/10163169.html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关键词搜索：https://www.jiaokey.com/tag/人生的开端卡迪央王妃的秘密.html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