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  西安事变主角的命运</w:t>
      </w:r>
    </w:p>
    <w:p>
      <w:r>
        <w:rPr>
          <w:rFonts w:ascii="宋体" w:hAnsi="宋体" w:eastAsia="宋体"/>
          <w:sz w:val="24"/>
        </w:rPr>
        <w:t>（日）松本一男著；吴常春译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  西安事变主角的命运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（日）松本一男著；吴常春译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本书出售、求购地址：https://www.jiaokey.com/book/detail/10163157.html</w:t>
      </w:r>
    </w:p>
    <w:p>
      <w:r>
        <w:t>更多相关图书推荐：https://www.jiaokey.com</w:t>
      </w:r>
    </w:p>
    <w:p>
      <w:r>
        <w:t>（日）松本一男著；吴常春译 其他作品：https://www.jiaokey.com/tag/（日）松本一男著；吴常春译.html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关键词搜索：https://www.jiaokey.com/tag/张学良  西安事变主角的命运.html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