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书名：龙争虎斗  北洋军阀秘录</w:t>
      </w:r>
    </w:p>
    <w:p>
      <w:r>
        <w:t>作者：德杰编</w:t>
      </w:r>
    </w:p>
    <w:p>
      <w:r>
        <w:t>出版社：北京：团结出版社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龙争虎斗  北洋军阀秘录 评论地址：https://www.jiaokey.com/book/detail/10163097.html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