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周谷城学术论著自选集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本书出售、求购地址：https://www.jiaokey.com/book/detail/10163056.html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关键词搜索：https://www.jiaokey.com/tag/周谷城学术论著自选集.html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