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书名：卧龙深处话孔明  关于诸葛亮的新评说</w:t>
      </w:r>
    </w:p>
    <w:p>
      <w:r>
        <w:t>作者:晋宏忠著</w:t>
      </w:r>
    </w:p>
    <w:p>
      <w:r>
        <w:t>出版社:北京：经济日报出版社</w:t>
      </w:r>
    </w:p>
    <w:p>
      <w:r>
        <w:t>出版日期：1989.07</w:t>
      </w:r>
    </w:p>
    <w:p>
      <w:r>
        <w:t>总页数：199</w:t>
      </w:r>
    </w:p>
    <w:p>
      <w:r>
        <w:t>更多请访问教客网:www.jiaokey.com</w:t>
      </w:r>
    </w:p>
    <w:p>
      <w:r>
        <w:t>卧龙深处话孔明  关于诸葛亮的新评说评论地址：https://www.jiaokey.com/book/detail/10163015.html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