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</w:t>
      </w:r>
    </w:p>
    <w:p>
      <w:r>
        <w:t>作者：（法）扬恩·勒博埃克（Yann Le Bohec）著；吴模信译</w:t>
      </w:r>
    </w:p>
    <w:p>
      <w:r>
        <w:t>出版社：北京:商务印书馆,1995.12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恺撒 评论地址：https://www.jiaokey.com/book/detail/10163012.html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