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书名：在天堂和地狱之间  一位世界著名歌星的自传</w:t>
      </w:r>
    </w:p>
    <w:p>
      <w:r>
        <w:t>作者：（西）胡利奥·伊格莱西亚斯著；居一杰译</w:t>
      </w:r>
    </w:p>
    <w:p>
      <w:r>
        <w:t>出版社：上海：上海音乐出版社</w:t>
      </w:r>
    </w:p>
    <w:p>
      <w:r>
        <w:t>出版日期：1992</w:t>
      </w:r>
    </w:p>
    <w:p>
      <w:r>
        <w:t>总页数：280</w:t>
      </w:r>
    </w:p>
    <w:p>
      <w:r>
        <w:t>更多请访问教客网: www.jiaokey.com</w:t>
      </w:r>
    </w:p>
    <w:p>
      <w:r>
        <w:t>在天堂和地狱之间  一位世界著名歌星的自传 评论地址：https://www.jiaokey.com/book/detail/10163000.html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