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加伦在中国  1924-1927</w:t>
      </w:r>
    </w:p>
    <w:p>
      <w:r>
        <w:rPr>
          <w:rFonts w:ascii="宋体" w:hAnsi="宋体" w:eastAsia="宋体"/>
          <w:sz w:val="24"/>
        </w:rPr>
        <w:t>（苏）卡尔图诺娃（А.И.Картунова）著；中国社会科学院近代史研究所翻译室译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加伦在中国  1924-1927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（苏）卡尔图诺娃（А.И.Картунова）著；中国社会科学院近代史研究所翻译室译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本书出售、求购地址：https://www.jiaokey.com/book/detail/10162916.html</w:t>
      </w:r>
    </w:p>
    <w:p>
      <w:r>
        <w:t>更多相关图书推荐：https://www.jiaokey.com</w:t>
      </w:r>
    </w:p>
    <w:p>
      <w:r>
        <w:t>（苏）卡尔图诺娃（А.И.Картунова）著；中国社会科学院近代史研究所翻译室译 其他作品：https://www.jiaokey.com/tag/（苏）卡尔图诺娃（А.И.Картунова）著；中国社会科学院近代史研究所翻译室译.html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关键词搜索：https://www.jiaokey.com/tag/加伦在中国  1924-1927.html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