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书名：洋票与绑匪  外国人眼中的民国社会</w:t>
      </w:r>
    </w:p>
    <w:p>
      <w:r>
        <w:t>作者：徐有威，（英）贝思飞（PhilBillingsley）主编</w:t>
      </w:r>
    </w:p>
    <w:p>
      <w:r>
        <w:t>出版社：上海：上海古籍出版社</w:t>
      </w:r>
    </w:p>
    <w:p>
      <w:r>
        <w:t>出版日期：1998.12</w:t>
      </w:r>
    </w:p>
    <w:p>
      <w:r>
        <w:t>总页数：650</w:t>
      </w:r>
    </w:p>
    <w:p>
      <w:r>
        <w:t>更多请访问教客网: www.jiaokey.com</w:t>
      </w:r>
    </w:p>
    <w:p>
      <w:r>
        <w:t>洋票与绑匪  外国人眼中的民国社会 评论地址：https://www.jiaokey.com/book/detail/10162832.html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