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</w:t>
      </w:r>
    </w:p>
    <w:p>
      <w:r>
        <w:t>作者:（德）狄特富尔特（Ditfurth，Hoimar V.），（德）瓦尔特（Walter，Rudolf）编；周美琪译</w:t>
      </w:r>
    </w:p>
    <w:p>
      <w:r>
        <w:t>出版社:北京：生活·读书·新知三联书店</w:t>
      </w:r>
    </w:p>
    <w:p>
      <w:r>
        <w:t>出版日期：1993.12</w:t>
      </w:r>
    </w:p>
    <w:p>
      <w:r>
        <w:t>总页数：407</w:t>
      </w:r>
    </w:p>
    <w:p>
      <w:r>
        <w:t>更多请访问教客网:www.jiaokey.com</w:t>
      </w:r>
    </w:p>
    <w:p>
      <w:r>
        <w:t>人与自然评论地址：https://www.jiaokey.com/book/detail/10162812.html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