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书名：自然科学中的世界观与方法论</w:t>
      </w:r>
    </w:p>
    <w:p>
      <w:r>
        <w:t>作者:中共中央党校自然辩证法研究班编</w:t>
      </w:r>
    </w:p>
    <w:p>
      <w:r>
        <w:t>出版社:求实出版社</w:t>
      </w:r>
    </w:p>
    <w:p>
      <w:r>
        <w:t>出版日期：1983.03</w:t>
      </w:r>
    </w:p>
    <w:p>
      <w:r>
        <w:t>总页数：321</w:t>
      </w:r>
    </w:p>
    <w:p>
      <w:r>
        <w:t>更多请访问教客网:www.jiaokey.com</w:t>
      </w:r>
    </w:p>
    <w:p>
      <w:r>
        <w:t>自然科学中的世界观与方法论评论地址：https://www.jiaokey.com/book/detail/10162805.html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