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剑桥拉丁美洲史  第1卷</w:t>
      </w:r>
    </w:p>
    <w:p>
      <w:r>
        <w:rPr>
          <w:rFonts w:ascii="宋体" w:hAnsi="宋体" w:eastAsia="宋体"/>
          <w:sz w:val="24"/>
        </w:rPr>
        <w:t>（英）莱斯利·贝瑟尔（Leslie Bethell）主编；中国社会科学院拉丁美洲研究所组译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剑桥拉丁美洲史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（英）莱斯利·贝瑟尔（Leslie Bethell）主编；中国社会科学院拉丁美洲研究所组译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本书出售、求购地址：https://www.jiaokey.com/book/detail/10162747.html</w:t>
      </w:r>
    </w:p>
    <w:p>
      <w:r>
        <w:t>更多相关图书推荐：https://www.jiaokey.com</w:t>
      </w:r>
    </w:p>
    <w:p>
      <w:r>
        <w:t>（英）莱斯利·贝瑟尔（Leslie Bethell）主编；中国社会科学院拉丁美洲研究所组译 其他作品：https://www.jiaokey.com/tag/（英）莱斯利·贝瑟尔（Leslie Bethell）主编；中国社会科学院拉丁美洲研究所组译.html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关键词搜索：https://www.jiaokey.com/tag/剑桥拉丁美洲史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