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书名：命丧断头台的法国王后  玛丽·安托瓦内特</w:t>
      </w:r>
    </w:p>
    <w:p>
      <w:r>
        <w:t>作者:（奥）茨威格（Zweig，S.）著；刘微亮等译</w:t>
      </w:r>
    </w:p>
    <w:p>
      <w:r>
        <w:t>出版社:北京：世界知识出版社</w:t>
      </w:r>
    </w:p>
    <w:p>
      <w:r>
        <w:t>出版日期：1987.09</w:t>
      </w:r>
    </w:p>
    <w:p>
      <w:r>
        <w:t>总页数：440</w:t>
      </w:r>
    </w:p>
    <w:p>
      <w:r>
        <w:t>更多请访问教客网:www.jiaokey.com</w:t>
      </w:r>
    </w:p>
    <w:p>
      <w:r>
        <w:t>命丧断头台的法国王后  玛丽·安托瓦内特评论地址：https://www.jiaokey.com/book/detail/10162743.html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