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圣西门传</w:t>
      </w:r>
    </w:p>
    <w:p>
      <w:r>
        <w:rPr>
          <w:rFonts w:ascii="宋体" w:hAnsi="宋体" w:eastAsia="宋体"/>
          <w:sz w:val="24"/>
        </w:rPr>
        <w:t>（苏）阿·列万多夫斯基著；孙家衡，钱文干译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圣西门传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（苏）阿·列万多夫斯基著；孙家衡，钱文干译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本书出售、求购地址：https://www.jiaokey.com/book/detail/10162742.html</w:t>
      </w:r>
    </w:p>
    <w:p>
      <w:r>
        <w:t>更多相关图书推荐：https://www.jiaokey.com</w:t>
      </w:r>
    </w:p>
    <w:p>
      <w:r>
        <w:t>（苏）阿·列万多夫斯基著；孙家衡，钱文干译 其他作品：https://www.jiaokey.com/tag/（苏）阿·列万多夫斯基著；孙家衡，钱文干译.html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关键词搜索：https://www.jiaokey.com/tag/圣西门传.html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