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书名：我与拿破仑  瑞典皇后黛丝蕾秘史</w:t>
      </w:r>
    </w:p>
    <w:p>
      <w:r>
        <w:t>作者：安娜玛莉·沙林格著；周叔苹译</w:t>
      </w:r>
    </w:p>
    <w:p>
      <w:r>
        <w:t>出版社：友谊出版公司</w:t>
      </w:r>
    </w:p>
    <w:p>
      <w:r>
        <w:t>出版日期：1983.09</w:t>
      </w:r>
    </w:p>
    <w:p>
      <w:r>
        <w:t>总页数：309</w:t>
      </w:r>
    </w:p>
    <w:p>
      <w:r>
        <w:t>更多请访问教客网: www.jiaokey.com</w:t>
      </w:r>
    </w:p>
    <w:p>
      <w:r>
        <w:t>我与拿破仑  瑞典皇后黛丝蕾秘史 评论地址：https://www.jiaokey.com/book/detail/10162734.html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