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雨中起舞  一个孤独症患儿母亲的经历</w:t>
      </w:r>
    </w:p>
    <w:p>
      <w:r>
        <w:rPr>
          <w:rFonts w:ascii="宋体" w:hAnsi="宋体" w:eastAsia="宋体"/>
          <w:sz w:val="24"/>
        </w:rPr>
        <w:t>（美）安娜贝儿·斯帖理（Annabel Stehli）著；陈景亭译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雨中起舞  一个孤独症患儿母亲的经历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（美）安娜贝儿·斯帖理（Annabel Stehli）著；陈景亭译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本书出售、求购地址：https://www.jiaokey.com/book/detail/10162703.html</w:t>
      </w:r>
    </w:p>
    <w:p>
      <w:r>
        <w:t>更多相关图书推荐：https://www.jiaokey.com</w:t>
      </w:r>
    </w:p>
    <w:p>
      <w:r>
        <w:t>（美）安娜贝儿·斯帖理（Annabel Stehli）著；陈景亭译 其他作品：https://www.jiaokey.com/tag/（美）安娜贝儿·斯帖理（Annabel Stehli）著；陈景亭译.html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关键词搜索：https://www.jiaokey.com/tag/雨中起舞  一个孤独症患儿母亲的经历.html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