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雷蒙·阿隆回忆录  五十年的政治思考</w:t>
      </w:r>
    </w:p>
    <w:p>
      <w:r>
        <w:rPr>
          <w:rFonts w:ascii="宋体" w:hAnsi="宋体" w:eastAsia="宋体"/>
          <w:sz w:val="24"/>
        </w:rPr>
        <w:t>（法）阿u3000隆（Aron，Raymond）著；刘燕清等译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雷蒙·阿隆回忆录  五十年的政治思考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（法）阿u3000隆（Aron，Raymond）著；刘燕清等译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本书出售、求购地址：https://www.jiaokey.com/book/detail/10162699.html</w:t>
      </w:r>
    </w:p>
    <w:p>
      <w:r>
        <w:t>更多相关图书推荐：https://www.jiaokey.com</w:t>
      </w:r>
    </w:p>
    <w:p>
      <w:r>
        <w:t>（法）阿u3000隆（Aron，Raymond）著；刘燕清等译 其他作品：https://www.jiaokey.com/tag/（法）阿u3000隆（Aron，Raymond）著；刘燕清等译.html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关键词搜索：https://www.jiaokey.com/tag/雷蒙·阿隆回忆录  五十年的政治思考.html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