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书名：一次轻率的旅行  凯瑟琳·曼斯菲尔德的一生</w:t>
      </w:r>
    </w:p>
    <w:p>
      <w:r>
        <w:t>作者：（新西兰）阿尔伯斯（Alpers，Antony）著；冯洁音译</w:t>
      </w:r>
    </w:p>
    <w:p>
      <w:r>
        <w:t>出版社：北京：知识出版社</w:t>
      </w:r>
    </w:p>
    <w:p>
      <w:r>
        <w:t>出版日期：1993.06</w:t>
      </w:r>
    </w:p>
    <w:p>
      <w:r>
        <w:t>总页数：412</w:t>
      </w:r>
    </w:p>
    <w:p>
      <w:r>
        <w:t>更多请访问教客网: www.jiaokey.com</w:t>
      </w:r>
    </w:p>
    <w:p>
      <w:r>
        <w:t>一次轻率的旅行  凯瑟琳·曼斯菲尔德的一生 评论地址：https://www.jiaokey.com/book/detail/10162697.html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