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百年春秋  二十世纪大事名人自述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百年春秋  二十世纪大事名人自述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本书出售、求购地址：https://www.jiaokey.com/book/detail/10162629.html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关键词搜索：https://www.jiaokey.com/tag/百年春秋  二十世纪大事名人自述.html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