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推测几种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推测几种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本书出售、求购地址：https://www.jiaokey.com/book/detail/10162604.html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关键词搜索：https://www.jiaokey.com/tag/推测几种.html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