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程思远传  国共两党关系史上的风云人物</w:t>
      </w:r>
    </w:p>
    <w:p>
      <w:r>
        <w:rPr>
          <w:rFonts w:ascii="宋体" w:hAnsi="宋体" w:eastAsia="宋体"/>
          <w:sz w:val="24"/>
        </w:rPr>
        <w:t>薛建华编著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程思远传  国共两党关系史上的风云人物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本书出售、求购地址：https://www.jiaokey.com/book/detail/10162591.html</w:t>
      </w:r>
    </w:p>
    <w:p>
      <w:r>
        <w:t>更多相关图书推荐：https://www.jiaokey.com</w:t>
      </w:r>
    </w:p>
    <w:p>
      <w:r>
        <w:t>薛建华编著 其他作品：https://www.jiaokey.com/tag/薛建华编著.html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关键词搜索：https://www.jiaokey.com/tag/程思远传  国共两党关系史上的风云人物.html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