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段祺瑞与皖系军阀</w:t>
      </w:r>
    </w:p>
    <w:p>
      <w:r>
        <w:rPr>
          <w:rFonts w:ascii="宋体" w:hAnsi="宋体" w:eastAsia="宋体"/>
          <w:sz w:val="24"/>
        </w:rPr>
        <w:t>黄征，陈长河，马烈著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段祺瑞与皖系军阀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黄征，陈长河，马烈著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本书出售、求购地址：https://www.jiaokey.com/book/detail/10162584.html</w:t>
      </w:r>
    </w:p>
    <w:p>
      <w:r>
        <w:t>更多相关图书推荐：https://www.jiaokey.com</w:t>
      </w:r>
    </w:p>
    <w:p>
      <w:r>
        <w:t>黄征，陈长河，马烈著 其他作品：https://www.jiaokey.com/tag/黄征，陈长河，马烈著.html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关键词搜索：https://www.jiaokey.com/tag/段祺瑞与皖系军阀.html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