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蒋介石和西南地方实力派</w:t>
      </w:r>
    </w:p>
    <w:p>
      <w:r>
        <w:rPr>
          <w:rFonts w:ascii="宋体" w:hAnsi="宋体" w:eastAsia="宋体"/>
          <w:sz w:val="24"/>
        </w:rPr>
        <w:t>谢本书，牛鸿宾著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蒋介石和西南地方实力派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谢本书，牛鸿宾著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本书出售、求购地址：https://www.jiaokey.com/book/detail/10162583.html</w:t>
      </w:r>
    </w:p>
    <w:p>
      <w:r>
        <w:t>更多相关图书推荐：https://www.jiaokey.com</w:t>
      </w:r>
    </w:p>
    <w:p>
      <w:r>
        <w:t>谢本书，牛鸿宾著 其他作品：https://www.jiaokey.com/tag/谢本书，牛鸿宾著.html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关键词搜索：https://www.jiaokey.com/tag/蒋介石和西南地方实力派.html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