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书名：硅谷之火  个人计算机的故事</w:t>
      </w:r>
    </w:p>
    <w:p>
      <w:r>
        <w:t>作者：（美）弗赖伯格（Freiberger，P.），（美）斯温（Swaine，M.）著；郑德芳等译</w:t>
      </w:r>
    </w:p>
    <w:p>
      <w:r>
        <w:t>出版社：北京：中国对外翻译出版公司</w:t>
      </w:r>
    </w:p>
    <w:p>
      <w:r>
        <w:t>出版日期：1985.12</w:t>
      </w:r>
    </w:p>
    <w:p>
      <w:r>
        <w:t>总页数：305</w:t>
      </w:r>
    </w:p>
    <w:p>
      <w:r>
        <w:t>更多请访问教客网: www.jiaokey.com</w:t>
      </w:r>
    </w:p>
    <w:p>
      <w:r>
        <w:t>硅谷之火  个人计算机的故事 评论地址：https://www.jiaokey.com/book/detail/10162565.html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