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书名：不战而胜与高技术威慑</w:t>
      </w:r>
    </w:p>
    <w:p>
      <w:r>
        <w:t>作者：刘建国等编著</w:t>
      </w:r>
    </w:p>
    <w:p>
      <w:r>
        <w:t>出版社：北京：知识出版社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不战而胜与高技术威慑 评论地址：https://www.jiaokey.com/book/detail/10162549.html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