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书名：墨影禅心  从书法看心灵品味</w:t>
      </w:r>
    </w:p>
    <w:p>
      <w:r>
        <w:t>作者：（新加坡）邱少华著</w:t>
      </w:r>
    </w:p>
    <w:p>
      <w:r>
        <w:t>出版社：长春：吉林人民出版社</w:t>
      </w:r>
    </w:p>
    <w:p>
      <w:r>
        <w:t>出版日期：1999.09</w:t>
      </w:r>
    </w:p>
    <w:p>
      <w:r>
        <w:t>总页数：283</w:t>
      </w:r>
    </w:p>
    <w:p>
      <w:r>
        <w:t>更多请访问教客网: www.jiaokey.com</w:t>
      </w:r>
    </w:p>
    <w:p>
      <w:r>
        <w:t>墨影禅心  从书法看心灵品味 评论地址：https://www.jiaokey.com/book/detail/10162531.html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