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书名：东京梦华录  都城纪胜  西湖老人繁胜录  梦粱录武林旧事</w:t>
      </w:r>
    </w:p>
    <w:p>
      <w:r>
        <w:t>作者：）宋）孟元老著</w:t>
      </w:r>
    </w:p>
    <w:p>
      <w:r>
        <w:t>出版社：北京：中国商业出版社</w:t>
      </w:r>
    </w:p>
    <w:p>
      <w:r>
        <w:t>出版日期：1982.03</w:t>
      </w:r>
    </w:p>
    <w:p>
      <w:r>
        <w:t>总页数：518</w:t>
      </w:r>
    </w:p>
    <w:p>
      <w:r>
        <w:t>更多请访问教客网: www.jiaokey.com</w:t>
      </w:r>
    </w:p>
    <w:p>
      <w:r>
        <w:t>东京梦华录  都城纪胜  西湖老人繁胜录  梦粱录武林旧事 评论地址：https://www.jiaokey.com/book/detail/10162520.html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