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人怨  一个受害者的手记  长篇纪实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人怨  一个受害者的手记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本书出售、求购地址：https://www.jiaokey.com/book/detail/10162500.html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关键词搜索：https://www.jiaokey.com/tag/人怨  一个受害者的手记  长篇纪实.html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