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毛泽东周恩来与长征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毛泽东周恩来与长征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本书出售、求购地址：https://www.jiaokey.com/book/detail/10162496.html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关键词搜索：https://www.jiaokey.com/tag/毛泽东周恩来与长征.html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