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书名：较量</w:t>
      </w:r>
    </w:p>
    <w:p>
      <w:r>
        <w:t>作者：（美）戴维·莫雷尔（David Morrell）著；邹惠玲等译</w:t>
      </w:r>
    </w:p>
    <w:p>
      <w:r>
        <w:t>出版社：南京：译林出版社</w:t>
      </w:r>
    </w:p>
    <w:p>
      <w:r>
        <w:t>出版日期：1997.07</w:t>
      </w:r>
    </w:p>
    <w:p>
      <w:r>
        <w:t>总页数：402</w:t>
      </w:r>
    </w:p>
    <w:p>
      <w:r>
        <w:t>更多请访问教客网: www.jiaokey.com</w:t>
      </w:r>
    </w:p>
    <w:p>
      <w:r>
        <w:t>较量 评论地址：https://www.jiaokey.com/book/detail/10162480.html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