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书名：王韬：漫游随录李圭：环游地球新录黎庶昌：西洋杂志徐建寅：欧游杂录</w:t>
      </w:r>
    </w:p>
    <w:p>
      <w:r>
        <w:t>作者：钟叔河</w:t>
      </w:r>
    </w:p>
    <w:p>
      <w:r>
        <w:t>出版社：长沙:岳麓书社,1985.03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王韬：漫游随录李圭：环游地球新录黎庶昌：西洋杂志徐建寅：欧游杂录 评论地址：https://www.jiaokey.com/book/detail/10162470.html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