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老舍的关坎和爱好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老舍的关坎和爱好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本书出售、求购地址：https://www.jiaokey.com/book/detail/10162454.html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关键词搜索：https://www.jiaokey.com/tag/老舍的关坎和爱好.html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