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沈从文传-生命之火长明</w:t>
      </w:r>
    </w:p>
    <w:p>
      <w:r>
        <w:rPr>
          <w:rFonts w:ascii="宋体" w:hAnsi="宋体" w:eastAsia="宋体"/>
          <w:sz w:val="24"/>
        </w:rPr>
        <w:t>凌宇著（湖南师范大学文学院）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沈从文传-生命之火长明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凌宇著（湖南师范大学文学院）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本书出售、求购地址：https://www.jiaokey.com/book/detail/10162451.html</w:t>
      </w:r>
    </w:p>
    <w:p>
      <w:r>
        <w:t>更多相关图书推荐：https://www.jiaokey.com</w:t>
      </w:r>
    </w:p>
    <w:p>
      <w:r>
        <w:t>凌宇著（湖南师范大学文学院） 其他作品：https://www.jiaokey.com/tag/凌宇著（湖南师范大学文学院）.html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关键词搜索：https://www.jiaokey.com/tag/沈从文传-生命之火长明.html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