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坎坷的历程  近代学习西方八十年</w:t>
      </w:r>
    </w:p>
    <w:p>
      <w:r>
        <w:rPr>
          <w:rFonts w:ascii="宋体" w:hAnsi="宋体" w:eastAsia="宋体"/>
          <w:sz w:val="24"/>
        </w:rPr>
        <w:t>吴廷桢，赵颂尧著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坎坷的历程  近代学习西方八十年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吴廷桢，赵颂尧著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本书出售、求购地址：https://www.jiaokey.com/book/detail/10162441.html</w:t>
      </w:r>
    </w:p>
    <w:p>
      <w:r>
        <w:t>更多相关图书推荐：https://www.jiaokey.com</w:t>
      </w:r>
    </w:p>
    <w:p>
      <w:r>
        <w:t>吴廷桢，赵颂尧著 其他作品：https://www.jiaokey.com/tag/吴廷桢，赵颂尧著.html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关键词搜索：https://www.jiaokey.com/tag/坎坷的历程  近代学习西方八十年.html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