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大变革文库  重新认识  百年中国  近代史热点问题研究与争鸣  上</w:t>
      </w:r>
    </w:p>
    <w:p>
      <w:r>
        <w:rPr>
          <w:rFonts w:ascii="宋体" w:hAnsi="宋体" w:eastAsia="宋体"/>
          <w:sz w:val="24"/>
        </w:rPr>
        <w:t>冯林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大变革文库  重新认识  百年中国  近代史热点问题研究与争鸣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本书出售、求购地址：https://www.jiaokey.com/book/detail/10162435.html</w:t>
      </w:r>
    </w:p>
    <w:p>
      <w:r>
        <w:t>更多相关图书推荐：https://www.jiaokey.com</w:t>
      </w:r>
    </w:p>
    <w:p>
      <w:r>
        <w:t>冯林 其他作品：https://www.jiaokey.com/tag/冯林.html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关键词搜索：https://www.jiaokey.com/tag/大变革文库  重新认识  百年中国  近代史热点问题研究与争鸣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