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中国古代词作精品赏析  白话本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中国古代词作精品赏析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本书出售、求购地址：https://www.jiaokey.com/book/detail/10162422.html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关键词搜索：https://www.jiaokey.com/tag/中国古代词作精品赏析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