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唐宋词百家全集  第8册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唐宋词百家全集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本书出售、求购地址：https://www.jiaokey.com/book/detail/10162411.html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关键词搜索：https://www.jiaokey.com/tag/唐宋词百家全集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