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爱恋的沉浮  看林立果的魔掌怎样伸向他俩</w:t>
      </w:r>
    </w:p>
    <w:p>
      <w:r>
        <w:rPr>
          <w:rFonts w:ascii="宋体" w:hAnsi="宋体" w:eastAsia="宋体"/>
          <w:sz w:val="24"/>
        </w:rPr>
        <w:t>张鸣，吴彬著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爱恋的沉浮  看林立果的魔掌怎样伸向他俩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张鸣，吴彬著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本书出售、求购地址：https://www.jiaokey.com/book/detail/10162352.html</w:t>
      </w:r>
    </w:p>
    <w:p>
      <w:r>
        <w:t>更多相关图书推荐：https://www.jiaokey.com</w:t>
      </w:r>
    </w:p>
    <w:p>
      <w:r>
        <w:t>张鸣，吴彬著 其他作品：https://www.jiaokey.com/tag/张鸣，吴彬著.html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关键词搜索：https://www.jiaokey.com/tag/爱恋的沉浮  看林立果的魔掌怎样伸向他俩.html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