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书名：今日长征路</w:t>
      </w:r>
    </w:p>
    <w:p>
      <w:r>
        <w:t>作者：中央人民广播电台《祖国各地》组编</w:t>
      </w:r>
    </w:p>
    <w:p>
      <w:r>
        <w:t>出版社：北京：中国广播电视出版社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今日长征路 评论地址：https://www.jiaokey.com/book/detail/10162346.html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