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“脊梁”礼赞  共和国群英谱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“脊梁”礼赞  共和国群英谱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本书出售、求购地址：https://www.jiaokey.com/book/detail/10162340.html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关键词搜索：https://www.jiaokey.com/tag/“脊梁”礼赞  共和国群英谱.html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