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纽约的刺激性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纽约的刺激性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本书出售、求购地址：https://www.jiaokey.com/book/detail/10162338.html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关键词搜索：https://www.jiaokey.com/tag/纽约的刺激性.html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