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书名：棘心</w:t>
      </w:r>
    </w:p>
    <w:p>
      <w:r>
        <w:t>作者：苏雪林著；于青选编</w:t>
      </w:r>
    </w:p>
    <w:p>
      <w:r>
        <w:t>出版社：北京:群众出版社,1999.09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棘心 评论地址：https://www.jiaokey.com/book/detail/10162332.html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