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书名：赫鲁晓夫十年浮沉</w:t>
      </w:r>
    </w:p>
    <w:p>
      <w:r>
        <w:t>作者：（苏）阿朱别伊（Аджуъей，А.）著；赵禹等译</w:t>
      </w:r>
    </w:p>
    <w:p>
      <w:r>
        <w:t>出版社：宝文堂书店</w:t>
      </w:r>
    </w:p>
    <w:p>
      <w:r>
        <w:t>出版日期：1989.02</w:t>
      </w:r>
    </w:p>
    <w:p>
      <w:r>
        <w:t>总页数：304</w:t>
      </w:r>
    </w:p>
    <w:p>
      <w:r>
        <w:t>更多请访问教客网: www.jiaokey.com</w:t>
      </w:r>
    </w:p>
    <w:p>
      <w:r>
        <w:t>赫鲁晓夫十年浮沉 评论地址：https://www.jiaokey.com/book/detail/10162249.html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