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毛泽东眼中的英雄们  毛泽东亲题挽联挽诗及所记英雄纪实</w:t>
      </w:r>
    </w:p>
    <w:p>
      <w:r>
        <w:rPr>
          <w:rFonts w:ascii="宋体" w:hAnsi="宋体" w:eastAsia="宋体"/>
          <w:sz w:val="24"/>
        </w:rPr>
        <w:t>穆成林，程举林编著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毛泽东眼中的英雄们  毛泽东亲题挽联挽诗及所记英雄纪实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穆成林，程举林编著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本书出售、求购地址：https://www.jiaokey.com/book/detail/10162215.html</w:t>
      </w:r>
    </w:p>
    <w:p>
      <w:r>
        <w:t>更多相关图书推荐：https://www.jiaokey.com</w:t>
      </w:r>
    </w:p>
    <w:p>
      <w:r>
        <w:t>穆成林，程举林编著 其他作品：https://www.jiaokey.com/tag/穆成林，程举林编著.html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关键词搜索：https://www.jiaokey.com/tag/毛泽东眼中的英雄们  毛泽东亲题挽联挽诗及所记英雄纪实.html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