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中国藏学研究中心藏学论文选集  1986-1996  上  汉文版</w:t>
      </w:r>
    </w:p>
    <w:p>
      <w:r>
        <w:rPr>
          <w:rFonts w:ascii="宋体" w:hAnsi="宋体" w:eastAsia="宋体"/>
          <w:sz w:val="24"/>
        </w:rPr>
        <w:t>廖祖桂主编；江平等著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中国藏学研究中心藏学论文选集  1986-1996  上  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廖祖桂主编；江平等著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本书出售、求购地址：https://www.jiaokey.com/book/detail/10162160.html</w:t>
      </w:r>
    </w:p>
    <w:p>
      <w:r>
        <w:t>更多相关图书推荐：https://www.jiaokey.com</w:t>
      </w:r>
    </w:p>
    <w:p>
      <w:r>
        <w:t>廖祖桂主编；江平等著 其他作品：https://www.jiaokey.com/tag/廖祖桂主编；江平等著.html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关键词搜索：https://www.jiaokey.com/tag/中国藏学研究中心藏学论文选集  1986-1996  上  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