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书名：抗战时期的中国红十字总会救护总队</w:t>
      </w:r>
    </w:p>
    <w:p>
      <w:r>
        <w:t>作者：李筑宁</w:t>
      </w:r>
    </w:p>
    <w:p>
      <w:r>
        <w:t>出版社：贵阳市档案馆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抗战时期的中国红十字总会救护总队 评论地址：https://www.jiaokey.com/book/detail/10162143.html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