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  汪精卫叛国案探密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  汪精卫叛国案探密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本书出售、求购地址：https://www.jiaokey.com/book/detail/10162142.html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关键词搜索：https://www.jiaokey.com/tag/陷阱  汪精卫叛国案探密.html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