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书名：日军暴行录凶残的兽蹄</w:t>
      </w:r>
    </w:p>
    <w:p>
      <w:r>
        <w:t>作者：军事科学院外国军事研究部</w:t>
      </w:r>
    </w:p>
    <w:p>
      <w:r>
        <w:t>出版社：北京:解放军出版社,1994.12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日军暴行录凶残的兽蹄 评论地址：https://www.jiaokey.com/book/detail/10162133.html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